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49" w:rsidRDefault="006A1C49"/>
    <w:p w:rsidR="006A1C49" w:rsidRDefault="007D0EFF">
      <w:pPr>
        <w:pStyle w:val="Ttulo2"/>
      </w:pPr>
      <w:r>
        <w:t>1. Datos de la entidad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A1C49">
        <w:tc>
          <w:tcPr>
            <w:tcW w:w="4320" w:type="dxa"/>
          </w:tcPr>
          <w:p w:rsidR="006A1C49" w:rsidRDefault="007D0EFF">
            <w:r>
              <w:t>Entidad / Dependencia: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  <w:tr w:rsidR="006A1C49">
        <w:tc>
          <w:tcPr>
            <w:tcW w:w="4320" w:type="dxa"/>
          </w:tcPr>
          <w:p w:rsidR="006A1C49" w:rsidRDefault="007D0EFF">
            <w:r>
              <w:t>Funcionario responsable: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  <w:tr w:rsidR="006A1C49">
        <w:tc>
          <w:tcPr>
            <w:tcW w:w="4320" w:type="dxa"/>
          </w:tcPr>
          <w:p w:rsidR="006A1C49" w:rsidRDefault="007D0EFF">
            <w:r>
              <w:t>Cargo: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  <w:tr w:rsidR="006A1C49">
        <w:tc>
          <w:tcPr>
            <w:tcW w:w="4320" w:type="dxa"/>
          </w:tcPr>
          <w:p w:rsidR="006A1C49" w:rsidRDefault="007D0EFF">
            <w:r>
              <w:t>Teléfono de contacto: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  <w:tr w:rsidR="006A1C49">
        <w:tc>
          <w:tcPr>
            <w:tcW w:w="4320" w:type="dxa"/>
          </w:tcPr>
          <w:p w:rsidR="006A1C49" w:rsidRDefault="007D0EFF">
            <w:r>
              <w:t>Correo electrónico: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  <w:bookmarkStart w:id="0" w:name="_GoBack"/>
        <w:bookmarkEnd w:id="0"/>
      </w:tr>
    </w:tbl>
    <w:p w:rsidR="006A1C49" w:rsidRDefault="006A1C49"/>
    <w:p w:rsidR="006A1C49" w:rsidRDefault="007D0EFF">
      <w:pPr>
        <w:pStyle w:val="Ttulo2"/>
      </w:pPr>
      <w:r>
        <w:t>2. Información de la solicitud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A1C49">
        <w:tc>
          <w:tcPr>
            <w:tcW w:w="4320" w:type="dxa"/>
          </w:tcPr>
          <w:p w:rsidR="006A1C49" w:rsidRDefault="007D0EFF">
            <w:r>
              <w:t>Fecha de uso: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  <w:tr w:rsidR="006A1C49">
        <w:tc>
          <w:tcPr>
            <w:tcW w:w="4320" w:type="dxa"/>
          </w:tcPr>
          <w:p w:rsidR="006A1C49" w:rsidRDefault="007D0EFF">
            <w:r>
              <w:t xml:space="preserve">Número </w:t>
            </w:r>
            <w:r>
              <w:t>de asistentes estimados: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  <w:tr w:rsidR="006A1C49">
        <w:tc>
          <w:tcPr>
            <w:tcW w:w="4320" w:type="dxa"/>
          </w:tcPr>
          <w:p w:rsidR="006A1C49" w:rsidRDefault="007D0EFF">
            <w:r>
              <w:t>Actividad a desarrollar: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</w:tbl>
    <w:p w:rsidR="006A1C49" w:rsidRDefault="006A1C49"/>
    <w:p w:rsidR="006A1C49" w:rsidRDefault="007D0EFF">
      <w:pPr>
        <w:pStyle w:val="Ttulo2"/>
      </w:pPr>
      <w:r>
        <w:t>3. Selección de horario (Lunes a Viernes)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6A1C49">
        <w:tc>
          <w:tcPr>
            <w:tcW w:w="1728" w:type="dxa"/>
          </w:tcPr>
          <w:p w:rsidR="006A1C49" w:rsidRDefault="007D0EFF">
            <w:r>
              <w:t>Día</w:t>
            </w:r>
          </w:p>
        </w:tc>
        <w:tc>
          <w:tcPr>
            <w:tcW w:w="1728" w:type="dxa"/>
          </w:tcPr>
          <w:p w:rsidR="006A1C49" w:rsidRDefault="007D0EFF">
            <w:r>
              <w:t>7:00 – 10:00 a.m.</w:t>
            </w:r>
          </w:p>
        </w:tc>
        <w:tc>
          <w:tcPr>
            <w:tcW w:w="1728" w:type="dxa"/>
          </w:tcPr>
          <w:p w:rsidR="006A1C49" w:rsidRDefault="007D0EFF">
            <w:r>
              <w:t>10:00 – 12:00 m.</w:t>
            </w:r>
          </w:p>
        </w:tc>
        <w:tc>
          <w:tcPr>
            <w:tcW w:w="1728" w:type="dxa"/>
          </w:tcPr>
          <w:p w:rsidR="006A1C49" w:rsidRDefault="007D0EFF">
            <w:r>
              <w:t>2:00 – 4:00 p.m.</w:t>
            </w:r>
          </w:p>
        </w:tc>
        <w:tc>
          <w:tcPr>
            <w:tcW w:w="1728" w:type="dxa"/>
          </w:tcPr>
          <w:p w:rsidR="006A1C49" w:rsidRDefault="007D0EFF">
            <w:r>
              <w:t>4:00 – 5:30 p.m.</w:t>
            </w:r>
          </w:p>
        </w:tc>
      </w:tr>
      <w:tr w:rsidR="006A1C49">
        <w:tc>
          <w:tcPr>
            <w:tcW w:w="1728" w:type="dxa"/>
          </w:tcPr>
          <w:p w:rsidR="006A1C49" w:rsidRDefault="007D0EFF">
            <w:r>
              <w:t>Lunes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</w:tr>
      <w:tr w:rsidR="006A1C49">
        <w:tc>
          <w:tcPr>
            <w:tcW w:w="1728" w:type="dxa"/>
          </w:tcPr>
          <w:p w:rsidR="006A1C49" w:rsidRDefault="007D0EFF">
            <w:r>
              <w:t>Martes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</w:tr>
      <w:tr w:rsidR="006A1C49">
        <w:tc>
          <w:tcPr>
            <w:tcW w:w="1728" w:type="dxa"/>
          </w:tcPr>
          <w:p w:rsidR="006A1C49" w:rsidRDefault="007D0EFF">
            <w:r>
              <w:t>Miércoles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</w:tr>
      <w:tr w:rsidR="006A1C49">
        <w:tc>
          <w:tcPr>
            <w:tcW w:w="1728" w:type="dxa"/>
          </w:tcPr>
          <w:p w:rsidR="006A1C49" w:rsidRDefault="007D0EFF">
            <w:r>
              <w:t>Jueves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</w:tr>
      <w:tr w:rsidR="006A1C49">
        <w:tc>
          <w:tcPr>
            <w:tcW w:w="1728" w:type="dxa"/>
          </w:tcPr>
          <w:p w:rsidR="006A1C49" w:rsidRDefault="007D0EFF">
            <w:r>
              <w:t>Viernes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  <w:tc>
          <w:tcPr>
            <w:tcW w:w="1728" w:type="dxa"/>
          </w:tcPr>
          <w:p w:rsidR="006A1C49" w:rsidRDefault="007D0EFF">
            <w:r>
              <w:t>☐</w:t>
            </w:r>
          </w:p>
        </w:tc>
      </w:tr>
    </w:tbl>
    <w:p w:rsidR="006A1C49" w:rsidRDefault="006A1C49"/>
    <w:p w:rsidR="006A1C49" w:rsidRDefault="007D0EFF">
      <w:pPr>
        <w:pStyle w:val="Ttulo2"/>
      </w:pPr>
      <w:r>
        <w:t>4. Observaciones adicionales</w:t>
      </w:r>
    </w:p>
    <w:p w:rsidR="006A1C49" w:rsidRDefault="007D0EFF">
      <w:r>
        <w:br/>
      </w:r>
      <w:r>
        <w:br/>
      </w:r>
      <w:r>
        <w:br/>
      </w:r>
    </w:p>
    <w:p w:rsidR="006A1C49" w:rsidRDefault="007D0EFF">
      <w:pPr>
        <w:pStyle w:val="Ttulo2"/>
      </w:pPr>
      <w:r>
        <w:t>5. Firma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A1C49">
        <w:tc>
          <w:tcPr>
            <w:tcW w:w="4320" w:type="dxa"/>
          </w:tcPr>
          <w:p w:rsidR="006A1C49" w:rsidRDefault="007D0EFF">
            <w:r>
              <w:t>Nombre y firma: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  <w:tr w:rsidR="006A1C49">
        <w:tc>
          <w:tcPr>
            <w:tcW w:w="4320" w:type="dxa"/>
          </w:tcPr>
          <w:p w:rsidR="006A1C49" w:rsidRDefault="007D0EFF">
            <w:r>
              <w:t>Fecha de la solicitud:</w:t>
            </w:r>
          </w:p>
        </w:tc>
        <w:tc>
          <w:tcPr>
            <w:tcW w:w="4320" w:type="dxa"/>
          </w:tcPr>
          <w:p w:rsidR="006A1C49" w:rsidRDefault="007D0EFF">
            <w:r>
              <w:t xml:space="preserve"> </w:t>
            </w:r>
          </w:p>
        </w:tc>
      </w:tr>
    </w:tbl>
    <w:p w:rsidR="007D0EFF" w:rsidRDefault="007D0EFF"/>
    <w:sectPr w:rsidR="007D0EF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FF" w:rsidRDefault="007D0EFF" w:rsidP="000608D9">
      <w:pPr>
        <w:spacing w:after="0" w:line="240" w:lineRule="auto"/>
      </w:pPr>
      <w:r>
        <w:separator/>
      </w:r>
    </w:p>
  </w:endnote>
  <w:endnote w:type="continuationSeparator" w:id="0">
    <w:p w:rsidR="007D0EFF" w:rsidRDefault="007D0EFF" w:rsidP="0006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FF" w:rsidRDefault="007D0EFF" w:rsidP="000608D9">
      <w:pPr>
        <w:spacing w:after="0" w:line="240" w:lineRule="auto"/>
      </w:pPr>
      <w:r>
        <w:separator/>
      </w:r>
    </w:p>
  </w:footnote>
  <w:footnote w:type="continuationSeparator" w:id="0">
    <w:p w:rsidR="007D0EFF" w:rsidRDefault="007D0EFF" w:rsidP="0006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40" w:type="pct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10"/>
      <w:gridCol w:w="4261"/>
      <w:gridCol w:w="2079"/>
    </w:tblGrid>
    <w:tr w:rsidR="000608D9" w:rsidRPr="00361089" w:rsidTr="000608D9">
      <w:trPr>
        <w:cantSplit/>
        <w:trHeight w:val="65"/>
      </w:trPr>
      <w:tc>
        <w:tcPr>
          <w:tcW w:w="2510" w:type="dxa"/>
          <w:vMerge w:val="restart"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</w:rPr>
          </w:pPr>
          <w:r w:rsidRPr="006E42E2">
            <w:rPr>
              <w:noProof/>
              <w:lang w:val="es-CO" w:eastAsia="es-CO"/>
            </w:rPr>
            <w:drawing>
              <wp:inline distT="0" distB="0" distL="0" distR="0">
                <wp:extent cx="1495425" cy="6286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31" t="2007" r="60846" b="867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vMerge w:val="restart"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1089">
            <w:rPr>
              <w:rFonts w:ascii="Arial" w:hAnsi="Arial" w:cs="Arial"/>
              <w:b/>
              <w:szCs w:val="16"/>
            </w:rPr>
            <w:t>INSTITUTO DE FINANCIAMIENTO, PROMOCIÓN Y DESARROLLO DE IBAGUÉ - INFIBAGUÉ</w:t>
          </w:r>
          <w:r w:rsidRPr="00361089">
            <w:rPr>
              <w:rFonts w:ascii="Arial" w:hAnsi="Arial" w:cs="Arial"/>
              <w:b/>
            </w:rPr>
            <w:t xml:space="preserve"> -</w:t>
          </w:r>
        </w:p>
      </w:tc>
      <w:tc>
        <w:tcPr>
          <w:tcW w:w="2079" w:type="dxa"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1089">
            <w:rPr>
              <w:rFonts w:ascii="Arial" w:hAnsi="Arial" w:cs="Arial"/>
              <w:b/>
            </w:rPr>
            <w:t xml:space="preserve">Código: </w:t>
          </w:r>
        </w:p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1089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RF</w:t>
          </w:r>
          <w:r w:rsidRPr="00361089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10</w:t>
          </w:r>
        </w:p>
      </w:tc>
    </w:tr>
    <w:tr w:rsidR="000608D9" w:rsidRPr="00361089" w:rsidTr="000608D9">
      <w:tblPrEx>
        <w:tblCellMar>
          <w:left w:w="108" w:type="dxa"/>
          <w:right w:w="108" w:type="dxa"/>
        </w:tblCellMar>
      </w:tblPrEx>
      <w:trPr>
        <w:cantSplit/>
        <w:trHeight w:val="371"/>
      </w:trPr>
      <w:tc>
        <w:tcPr>
          <w:tcW w:w="2510" w:type="dxa"/>
          <w:vMerge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4261" w:type="dxa"/>
          <w:vMerge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2079" w:type="dxa"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1089">
            <w:rPr>
              <w:rFonts w:ascii="Arial" w:hAnsi="Arial" w:cs="Arial"/>
              <w:b/>
            </w:rPr>
            <w:t>Versión: 01</w:t>
          </w:r>
        </w:p>
      </w:tc>
    </w:tr>
    <w:tr w:rsidR="000608D9" w:rsidRPr="00361089" w:rsidTr="000608D9">
      <w:tblPrEx>
        <w:tblCellMar>
          <w:left w:w="108" w:type="dxa"/>
          <w:right w:w="108" w:type="dxa"/>
        </w:tblCellMar>
      </w:tblPrEx>
      <w:trPr>
        <w:cantSplit/>
        <w:trHeight w:val="374"/>
      </w:trPr>
      <w:tc>
        <w:tcPr>
          <w:tcW w:w="2510" w:type="dxa"/>
          <w:vMerge/>
        </w:tcPr>
        <w:p w:rsidR="000608D9" w:rsidRPr="00361089" w:rsidRDefault="000608D9" w:rsidP="000608D9">
          <w:pPr>
            <w:pStyle w:val="Encabezado"/>
            <w:rPr>
              <w:rFonts w:ascii="Arial" w:hAnsi="Arial" w:cs="Arial"/>
            </w:rPr>
          </w:pPr>
        </w:p>
      </w:tc>
      <w:tc>
        <w:tcPr>
          <w:tcW w:w="4261" w:type="dxa"/>
          <w:vMerge w:val="restart"/>
          <w:shd w:val="clear" w:color="auto" w:fill="auto"/>
          <w:vAlign w:val="center"/>
        </w:tcPr>
        <w:p w:rsidR="000608D9" w:rsidRPr="000608D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608D9">
            <w:rPr>
              <w:rFonts w:ascii="Arial" w:hAnsi="Arial" w:cs="Arial"/>
              <w:b/>
            </w:rPr>
            <w:t>FORMATO DE SOLICITUD DE USO DE AUDITORIO</w:t>
          </w:r>
        </w:p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608D9">
            <w:rPr>
              <w:rFonts w:ascii="Arial" w:hAnsi="Arial" w:cs="Arial"/>
              <w:b/>
            </w:rPr>
            <w:t>INFIBAGUÉ</w:t>
          </w:r>
        </w:p>
      </w:tc>
      <w:tc>
        <w:tcPr>
          <w:tcW w:w="2079" w:type="dxa"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1089">
            <w:rPr>
              <w:rFonts w:ascii="Arial" w:hAnsi="Arial" w:cs="Arial"/>
              <w:b/>
            </w:rPr>
            <w:t>Vigente desde: 20</w:t>
          </w:r>
          <w:r>
            <w:rPr>
              <w:rFonts w:ascii="Arial" w:hAnsi="Arial" w:cs="Arial"/>
              <w:b/>
            </w:rPr>
            <w:t>2</w:t>
          </w:r>
          <w:r>
            <w:rPr>
              <w:rFonts w:ascii="Arial" w:hAnsi="Arial" w:cs="Arial"/>
              <w:b/>
            </w:rPr>
            <w:t>5</w:t>
          </w:r>
          <w:r w:rsidRPr="00361089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09</w:t>
          </w:r>
          <w:r w:rsidRPr="00361089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11</w:t>
          </w:r>
        </w:p>
      </w:tc>
    </w:tr>
    <w:tr w:rsidR="000608D9" w:rsidRPr="00361089" w:rsidTr="000608D9">
      <w:tblPrEx>
        <w:tblCellMar>
          <w:left w:w="108" w:type="dxa"/>
          <w:right w:w="108" w:type="dxa"/>
        </w:tblCellMar>
      </w:tblPrEx>
      <w:trPr>
        <w:cantSplit/>
        <w:trHeight w:val="468"/>
      </w:trPr>
      <w:tc>
        <w:tcPr>
          <w:tcW w:w="2510" w:type="dxa"/>
          <w:vMerge/>
        </w:tcPr>
        <w:p w:rsidR="000608D9" w:rsidRPr="00361089" w:rsidRDefault="000608D9" w:rsidP="000608D9">
          <w:pPr>
            <w:pStyle w:val="Encabezado"/>
            <w:rPr>
              <w:rFonts w:ascii="Arial" w:hAnsi="Arial" w:cs="Arial"/>
            </w:rPr>
          </w:pPr>
        </w:p>
      </w:tc>
      <w:tc>
        <w:tcPr>
          <w:tcW w:w="4261" w:type="dxa"/>
          <w:vMerge/>
          <w:shd w:val="clear" w:color="auto" w:fill="auto"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079" w:type="dxa"/>
          <w:vAlign w:val="center"/>
        </w:tcPr>
        <w:p w:rsidR="000608D9" w:rsidRPr="00361089" w:rsidRDefault="000608D9" w:rsidP="000608D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1089">
            <w:rPr>
              <w:rFonts w:ascii="Arial" w:hAnsi="Arial" w:cs="Arial"/>
              <w:b/>
            </w:rPr>
            <w:t xml:space="preserve">Pág. </w:t>
          </w:r>
          <w:r w:rsidRPr="00361089">
            <w:rPr>
              <w:rStyle w:val="Nmerodepgina"/>
              <w:rFonts w:ascii="Arial" w:hAnsi="Arial" w:cs="Arial"/>
              <w:b/>
            </w:rPr>
            <w:fldChar w:fldCharType="begin"/>
          </w:r>
          <w:r w:rsidRPr="00361089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361089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361089">
            <w:rPr>
              <w:rStyle w:val="Nmerodepgina"/>
              <w:rFonts w:ascii="Arial" w:hAnsi="Arial" w:cs="Arial"/>
              <w:b/>
            </w:rPr>
            <w:fldChar w:fldCharType="end"/>
          </w:r>
          <w:r w:rsidRPr="00361089">
            <w:rPr>
              <w:rStyle w:val="Nmerodepgina"/>
              <w:rFonts w:ascii="Arial" w:hAnsi="Arial" w:cs="Arial"/>
              <w:b/>
            </w:rPr>
            <w:t xml:space="preserve"> de </w:t>
          </w:r>
          <w:r w:rsidRPr="00361089">
            <w:rPr>
              <w:rStyle w:val="Nmerodepgina"/>
              <w:rFonts w:ascii="Arial" w:hAnsi="Arial" w:cs="Arial"/>
              <w:b/>
            </w:rPr>
            <w:fldChar w:fldCharType="begin"/>
          </w:r>
          <w:r w:rsidRPr="00361089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361089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361089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:rsidR="000608D9" w:rsidRDefault="000608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08D9"/>
    <w:rsid w:val="0015074B"/>
    <w:rsid w:val="0029639D"/>
    <w:rsid w:val="00326F90"/>
    <w:rsid w:val="006A1C49"/>
    <w:rsid w:val="007D0E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2C23BD1"/>
  <w14:defaultImageDpi w14:val="300"/>
  <w15:docId w15:val="{75659F96-C708-4F96-A877-7AB9820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merodepgina">
    <w:name w:val="page number"/>
    <w:basedOn w:val="Fuentedeprrafopredeter"/>
    <w:rsid w:val="0006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78DF0-723F-4958-847E-9377AFA6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 LAMPREA ARROYO</cp:lastModifiedBy>
  <cp:revision>2</cp:revision>
  <dcterms:created xsi:type="dcterms:W3CDTF">2013-12-23T23:15:00Z</dcterms:created>
  <dcterms:modified xsi:type="dcterms:W3CDTF">2025-09-11T16:10:00Z</dcterms:modified>
  <cp:category/>
</cp:coreProperties>
</file>